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rPr>
          <w:sz w:val="26"/>
          <w:szCs w:val="26"/>
        </w:rPr>
      </w:pPr>
      <w:r>
        <w:rPr>
          <w:rFonts w:ascii="Times New Roman" w:eastAsia="Times New Roman" w:hAnsi="Times New Roman" w:cs="Times New Roman"/>
          <w:sz w:val="26"/>
          <w:szCs w:val="26"/>
        </w:rPr>
        <w:t xml:space="preserve">Дело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201</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pPr>
        <w:spacing w:before="0" w:after="0"/>
        <w:jc w:val="center"/>
        <w:rPr>
          <w:sz w:val="26"/>
          <w:szCs w:val="26"/>
        </w:rPr>
      </w:pPr>
      <w:r>
        <w:rPr>
          <w:rFonts w:ascii="Times New Roman" w:eastAsia="Times New Roman" w:hAnsi="Times New Roman" w:cs="Times New Roman"/>
          <w:sz w:val="26"/>
          <w:szCs w:val="26"/>
        </w:rPr>
        <w:t>П О С Т А Н О В Л Е Н И Е</w:t>
      </w:r>
    </w:p>
    <w:p>
      <w:pPr>
        <w:spacing w:before="0" w:after="0"/>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город Сургут</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08 апреля</w:t>
      </w:r>
      <w:r>
        <w:rPr>
          <w:rFonts w:ascii="Times New Roman" w:eastAsia="Times New Roman" w:hAnsi="Times New Roman" w:cs="Times New Roman"/>
          <w:sz w:val="26"/>
          <w:szCs w:val="26"/>
        </w:rPr>
        <w:t xml:space="preserve"> 2026</w:t>
      </w:r>
      <w:r>
        <w:rPr>
          <w:rFonts w:ascii="Times New Roman" w:eastAsia="Times New Roman" w:hAnsi="Times New Roman" w:cs="Times New Roman"/>
          <w:sz w:val="26"/>
          <w:szCs w:val="26"/>
        </w:rPr>
        <w:t xml:space="preserve"> года</w:t>
      </w:r>
    </w:p>
    <w:p>
      <w:pPr>
        <w:spacing w:before="0" w:after="0"/>
        <w:ind w:right="21" w:firstLine="567"/>
        <w:jc w:val="both"/>
        <w:rPr>
          <w:sz w:val="26"/>
          <w:szCs w:val="26"/>
        </w:rPr>
      </w:pPr>
    </w:p>
    <w:p>
      <w:pPr>
        <w:spacing w:before="0" w:after="0"/>
        <w:ind w:right="21"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Исполняющий обязанности м</w:t>
      </w:r>
      <w:r>
        <w:rPr>
          <w:rFonts w:ascii="Times New Roman" w:eastAsia="Times New Roman" w:hAnsi="Times New Roman" w:cs="Times New Roman"/>
          <w:sz w:val="26"/>
          <w:szCs w:val="26"/>
        </w:rPr>
        <w:t>ирово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судь</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судебного участка № </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Сургутского судебного района города окружного значения Сургута ХМАО-Югры Зиннурова Т.И., </w:t>
      </w:r>
      <w:r>
        <w:rPr>
          <w:rFonts w:ascii="Times New Roman" w:eastAsia="Times New Roman" w:hAnsi="Times New Roman" w:cs="Times New Roman"/>
          <w:sz w:val="26"/>
          <w:szCs w:val="26"/>
        </w:rPr>
        <w:t xml:space="preserve">находящийся по адресу: Тюменская область, г. Сургут, ул. Гагарина, д. 9, каб. </w:t>
      </w:r>
      <w:r>
        <w:rPr>
          <w:rFonts w:ascii="Times New Roman" w:eastAsia="Times New Roman" w:hAnsi="Times New Roman" w:cs="Times New Roman"/>
          <w:sz w:val="26"/>
          <w:szCs w:val="26"/>
        </w:rPr>
        <w:t>509,</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рассмотрев</w:t>
      </w:r>
      <w:r>
        <w:rPr>
          <w:rFonts w:ascii="Times New Roman" w:eastAsia="Times New Roman" w:hAnsi="Times New Roman" w:cs="Times New Roman"/>
          <w:sz w:val="26"/>
          <w:szCs w:val="26"/>
        </w:rPr>
        <w:t xml:space="preserve"> материалы дела об административном правонарушении, предусмотренном частью 3 статьи 14.16 Кодекса Российской Федерации об административных правонарушениях, в отношении</w:t>
      </w:r>
      <w:r>
        <w:rPr>
          <w:rFonts w:ascii="Times New Roman" w:eastAsia="Times New Roman" w:hAnsi="Times New Roman" w:cs="Times New Roman"/>
          <w:sz w:val="26"/>
          <w:szCs w:val="26"/>
        </w:rPr>
        <w:t xml:space="preserve"> индивидуального предпринимателя</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Микаилова Илхама Гюльверди оглы</w:t>
      </w:r>
      <w:r>
        <w:rPr>
          <w:rFonts w:ascii="Times New Roman" w:eastAsia="Times New Roman" w:hAnsi="Times New Roman" w:cs="Times New Roman"/>
          <w:sz w:val="26"/>
          <w:szCs w:val="26"/>
        </w:rPr>
        <w:t xml:space="preserve">, </w:t>
      </w:r>
      <w:r>
        <w:rPr>
          <w:rStyle w:val="cat-UserDefinedgrp-47rplc-7"/>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jc w:val="center"/>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года </w:t>
      </w: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21</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минут </w:t>
      </w:r>
      <w:r>
        <w:rPr>
          <w:rFonts w:ascii="Times New Roman" w:eastAsia="Times New Roman" w:hAnsi="Times New Roman" w:cs="Times New Roman"/>
          <w:sz w:val="26"/>
          <w:szCs w:val="26"/>
        </w:rPr>
        <w:t>в магазине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Style w:val="cat-UserDefinedgrp-48rplc-14"/>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распол</w:t>
      </w:r>
      <w:r>
        <w:rPr>
          <w:rFonts w:ascii="Times New Roman" w:eastAsia="Times New Roman" w:hAnsi="Times New Roman" w:cs="Times New Roman"/>
          <w:sz w:val="26"/>
          <w:szCs w:val="26"/>
        </w:rPr>
        <w:t xml:space="preserve">оженном по адресу: </w:t>
      </w:r>
      <w:r>
        <w:rPr>
          <w:rStyle w:val="cat-UserDefinedgrp-49rplc-1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гр. </w:t>
      </w:r>
      <w:r>
        <w:rPr>
          <w:rFonts w:ascii="Times New Roman" w:eastAsia="Times New Roman" w:hAnsi="Times New Roman" w:cs="Times New Roman"/>
          <w:sz w:val="26"/>
          <w:szCs w:val="26"/>
        </w:rPr>
        <w:t>Микаилов И.Г.о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являясь индивидуальным предпринимателем без образования юридического лица, допустил реализацию алкогольной продукции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2-х</w:t>
      </w:r>
      <w:r>
        <w:rPr>
          <w:rFonts w:ascii="Times New Roman" w:eastAsia="Times New Roman" w:hAnsi="Times New Roman" w:cs="Times New Roman"/>
          <w:sz w:val="26"/>
          <w:szCs w:val="26"/>
        </w:rPr>
        <w:t xml:space="preserve"> бутыл</w:t>
      </w:r>
      <w:r>
        <w:rPr>
          <w:rFonts w:ascii="Times New Roman" w:eastAsia="Times New Roman" w:hAnsi="Times New Roman" w:cs="Times New Roman"/>
          <w:sz w:val="26"/>
          <w:szCs w:val="26"/>
        </w:rPr>
        <w:t>ок</w:t>
      </w:r>
      <w:r>
        <w:rPr>
          <w:rFonts w:ascii="Times New Roman" w:eastAsia="Times New Roman" w:hAnsi="Times New Roman" w:cs="Times New Roman"/>
          <w:sz w:val="26"/>
          <w:szCs w:val="26"/>
        </w:rPr>
        <w:t xml:space="preserve"> пива</w:t>
      </w:r>
      <w:r>
        <w:rPr>
          <w:rFonts w:ascii="Times New Roman" w:eastAsia="Times New Roman" w:hAnsi="Times New Roman" w:cs="Times New Roman"/>
          <w:sz w:val="26"/>
          <w:szCs w:val="26"/>
        </w:rPr>
        <w:t xml:space="preserve"> «</w:t>
      </w:r>
      <w:r>
        <w:rPr>
          <w:rStyle w:val="cat-UserDefinedgrp-50rplc-1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объемом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0.4</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литр</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содержанием алк. </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w:t>
      </w:r>
      <w:r>
        <w:rPr>
          <w:rFonts w:ascii="Times New Roman" w:eastAsia="Times New Roman" w:hAnsi="Times New Roman" w:cs="Times New Roman"/>
          <w:sz w:val="26"/>
          <w:szCs w:val="26"/>
        </w:rPr>
        <w:t>осле 20 часов 00 минут, в нарушение ст</w:t>
      </w:r>
      <w:r>
        <w:rPr>
          <w:rFonts w:ascii="Times New Roman" w:eastAsia="Times New Roman" w:hAnsi="Times New Roman" w:cs="Times New Roman"/>
          <w:sz w:val="26"/>
          <w:szCs w:val="26"/>
        </w:rPr>
        <w:t>атьи</w:t>
      </w:r>
      <w:r>
        <w:rPr>
          <w:rFonts w:ascii="Times New Roman" w:eastAsia="Times New Roman" w:hAnsi="Times New Roman" w:cs="Times New Roman"/>
          <w:sz w:val="26"/>
          <w:szCs w:val="26"/>
        </w:rPr>
        <w:t xml:space="preserve"> 16 ФЗ № 171 от 22.11.1995 г</w:t>
      </w:r>
      <w:r>
        <w:rPr>
          <w:rFonts w:ascii="Times New Roman" w:eastAsia="Times New Roman" w:hAnsi="Times New Roman" w:cs="Times New Roman"/>
          <w:sz w:val="26"/>
          <w:szCs w:val="26"/>
        </w:rPr>
        <w:t>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Закона ХМАО-Югры </w:t>
      </w:r>
      <w:r>
        <w:rPr>
          <w:rFonts w:ascii="Times New Roman" w:eastAsia="Times New Roman" w:hAnsi="Times New Roman" w:cs="Times New Roman"/>
          <w:sz w:val="26"/>
          <w:szCs w:val="26"/>
        </w:rPr>
        <w:t>от 16 июня 2016 г. N 46-оз "О регулировании отдельных вопросов в области оборота этилового спирта, алкогольной и спиртосодержащей продукции в Ханты-Мансийском автономном округе - Югре".</w:t>
      </w:r>
    </w:p>
    <w:p>
      <w:pPr>
        <w:spacing w:before="0" w:after="0"/>
        <w:ind w:firstLine="709"/>
        <w:jc w:val="both"/>
        <w:rPr>
          <w:sz w:val="26"/>
          <w:szCs w:val="26"/>
        </w:rPr>
      </w:pPr>
      <w:r>
        <w:rPr>
          <w:rFonts w:ascii="Times New Roman" w:eastAsia="Times New Roman" w:hAnsi="Times New Roman" w:cs="Times New Roman"/>
          <w:sz w:val="26"/>
          <w:szCs w:val="26"/>
        </w:rPr>
        <w:t xml:space="preserve">Лицо,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6"/>
          <w:szCs w:val="26"/>
        </w:rPr>
        <w:t>Микаилов И.Г.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судебное заседание не явился, извещался о времени и месте судебного заседания надлежащим образом повесткой, причины неявки суду не известны.</w:t>
      </w:r>
    </w:p>
    <w:p>
      <w:pPr>
        <w:spacing w:before="0" w:after="0"/>
        <w:ind w:firstLine="567"/>
        <w:jc w:val="both"/>
        <w:rPr>
          <w:sz w:val="26"/>
          <w:szCs w:val="26"/>
        </w:rPr>
      </w:pPr>
      <w:r>
        <w:rPr>
          <w:rFonts w:ascii="Times New Roman" w:eastAsia="Times New Roman" w:hAnsi="Times New Roman" w:cs="Times New Roman"/>
          <w:sz w:val="26"/>
          <w:szCs w:val="26"/>
        </w:rPr>
        <w:t>Согласно ст. 25.1 КоАП РФ дело об административном правонарушении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pPr>
        <w:spacing w:before="0" w:after="0"/>
        <w:ind w:firstLine="567"/>
        <w:jc w:val="both"/>
        <w:rPr>
          <w:sz w:val="26"/>
          <w:szCs w:val="26"/>
        </w:rPr>
      </w:pPr>
      <w:r>
        <w:rPr>
          <w:rFonts w:ascii="Times New Roman" w:eastAsia="Times New Roman" w:hAnsi="Times New Roman" w:cs="Times New Roman"/>
          <w:sz w:val="26"/>
          <w:szCs w:val="26"/>
        </w:rPr>
        <w:t xml:space="preserve">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 </w:t>
      </w:r>
      <w:r>
        <w:rPr>
          <w:rFonts w:ascii="Times New Roman" w:eastAsia="Times New Roman" w:hAnsi="Times New Roman" w:cs="Times New Roman"/>
          <w:sz w:val="26"/>
          <w:szCs w:val="26"/>
        </w:rPr>
        <w:t>подлежащего привлечению к административной ответственности, суд считает</w:t>
      </w:r>
      <w:r>
        <w:rPr>
          <w:rFonts w:ascii="Times New Roman" w:eastAsia="Times New Roman" w:hAnsi="Times New Roman" w:cs="Times New Roman"/>
          <w:sz w:val="26"/>
          <w:szCs w:val="26"/>
        </w:rPr>
        <w:t xml:space="preserve"> возможным рассмотрение дела в отсутствие лица, привлекаемого к административной ответственности, по имеющимся в деле материалам.</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Изучив материалы дела,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судья пришел к следующим выводам.</w:t>
      </w:r>
    </w:p>
    <w:p>
      <w:pPr>
        <w:spacing w:before="0" w:after="0"/>
        <w:ind w:firstLine="540"/>
        <w:jc w:val="both"/>
        <w:rPr>
          <w:sz w:val="26"/>
          <w:szCs w:val="26"/>
        </w:rPr>
      </w:pPr>
      <w:r>
        <w:rPr>
          <w:rFonts w:ascii="Times New Roman" w:eastAsia="Times New Roman" w:hAnsi="Times New Roman" w:cs="Times New Roman"/>
          <w:sz w:val="26"/>
          <w:szCs w:val="26"/>
        </w:rPr>
        <w:t>В соответствии с п</w:t>
      </w:r>
      <w:r>
        <w:rPr>
          <w:rFonts w:ascii="Times New Roman" w:eastAsia="Times New Roman" w:hAnsi="Times New Roman" w:cs="Times New Roman"/>
          <w:sz w:val="26"/>
          <w:szCs w:val="26"/>
        </w:rPr>
        <w:t>унктом</w:t>
      </w:r>
      <w:r>
        <w:rPr>
          <w:rFonts w:ascii="Times New Roman" w:eastAsia="Times New Roman" w:hAnsi="Times New Roman" w:cs="Times New Roman"/>
          <w:sz w:val="26"/>
          <w:szCs w:val="26"/>
        </w:rPr>
        <w:t xml:space="preserve"> 5 ст</w:t>
      </w:r>
      <w:r>
        <w:rPr>
          <w:rFonts w:ascii="Times New Roman" w:eastAsia="Times New Roman" w:hAnsi="Times New Roman" w:cs="Times New Roman"/>
          <w:sz w:val="26"/>
          <w:szCs w:val="26"/>
        </w:rPr>
        <w:t>атьи</w:t>
      </w:r>
      <w:r>
        <w:rPr>
          <w:rFonts w:ascii="Times New Roman" w:eastAsia="Times New Roman" w:hAnsi="Times New Roman" w:cs="Times New Roman"/>
          <w:sz w:val="26"/>
          <w:szCs w:val="26"/>
        </w:rPr>
        <w:t xml:space="preserve"> 16 Федерального закона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в том числе полный запрет на розничную продажу алкогольной продукции.</w:t>
      </w:r>
    </w:p>
    <w:p>
      <w:pPr>
        <w:spacing w:before="0" w:after="0"/>
        <w:ind w:firstLine="708"/>
        <w:jc w:val="both"/>
        <w:rPr>
          <w:sz w:val="26"/>
          <w:szCs w:val="26"/>
        </w:rPr>
      </w:pPr>
      <w:r>
        <w:rPr>
          <w:rFonts w:ascii="Times New Roman" w:eastAsia="Times New Roman" w:hAnsi="Times New Roman" w:cs="Times New Roman"/>
          <w:sz w:val="26"/>
          <w:szCs w:val="26"/>
        </w:rPr>
        <w:t xml:space="preserve">В силу ст. 4 закона ХМАО - Югры от 16.06.2016 № 46-ОЗ в Ханты-Мансийском автономном округе - Югре не допускается розничная продажа алкогольной продукции с </w:t>
      </w:r>
      <w:r>
        <w:rPr>
          <w:rFonts w:ascii="Times New Roman" w:eastAsia="Times New Roman" w:hAnsi="Times New Roman" w:cs="Times New Roman"/>
          <w:sz w:val="26"/>
          <w:szCs w:val="26"/>
        </w:rPr>
        <w:t>20.00 до 08.00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pPr>
        <w:spacing w:before="0" w:after="0"/>
        <w:ind w:firstLine="567"/>
        <w:jc w:val="both"/>
        <w:rPr>
          <w:sz w:val="26"/>
          <w:szCs w:val="26"/>
        </w:rPr>
      </w:pPr>
      <w:r>
        <w:rPr>
          <w:rFonts w:ascii="Times New Roman" w:eastAsia="Times New Roman" w:hAnsi="Times New Roman" w:cs="Times New Roman"/>
          <w:sz w:val="26"/>
          <w:szCs w:val="26"/>
        </w:rPr>
        <w:t xml:space="preserve">Факт и обстоятельства совершенного </w:t>
      </w:r>
      <w:r>
        <w:rPr>
          <w:rFonts w:ascii="Times New Roman" w:eastAsia="Times New Roman" w:hAnsi="Times New Roman" w:cs="Times New Roman"/>
          <w:sz w:val="26"/>
          <w:szCs w:val="26"/>
        </w:rPr>
        <w:t>Микаиловым И.Г.</w:t>
      </w:r>
      <w:r>
        <w:rPr>
          <w:rFonts w:ascii="Times New Roman" w:eastAsia="Times New Roman" w:hAnsi="Times New Roman" w:cs="Times New Roman"/>
          <w:sz w:val="26"/>
          <w:szCs w:val="26"/>
        </w:rPr>
        <w:t xml:space="preserve"> административного правонарушения подтверждаются письменными доказательствами: </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протоколом об административном правонарушении </w:t>
      </w:r>
      <w:r>
        <w:rPr>
          <w:rFonts w:ascii="Times New Roman" w:eastAsia="Times New Roman" w:hAnsi="Times New Roman" w:cs="Times New Roman"/>
          <w:sz w:val="26"/>
          <w:szCs w:val="26"/>
        </w:rPr>
        <w:t xml:space="preserve">86 № </w:t>
      </w:r>
      <w:r>
        <w:rPr>
          <w:rFonts w:ascii="Times New Roman" w:eastAsia="Times New Roman" w:hAnsi="Times New Roman" w:cs="Times New Roman"/>
          <w:sz w:val="26"/>
          <w:szCs w:val="26"/>
        </w:rPr>
        <w:t>415103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28</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г.; </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рапорт</w:t>
      </w:r>
      <w:r>
        <w:rPr>
          <w:rFonts w:ascii="Times New Roman" w:eastAsia="Times New Roman" w:hAnsi="Times New Roman" w:cs="Times New Roman"/>
          <w:sz w:val="26"/>
          <w:szCs w:val="26"/>
        </w:rPr>
        <w:t>ами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сотрудник</w:t>
      </w:r>
      <w:r>
        <w:rPr>
          <w:rFonts w:ascii="Times New Roman" w:eastAsia="Times New Roman" w:hAnsi="Times New Roman" w:cs="Times New Roman"/>
          <w:sz w:val="26"/>
          <w:szCs w:val="26"/>
        </w:rPr>
        <w:t>ов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УУП </w:t>
      </w:r>
      <w:r>
        <w:rPr>
          <w:rFonts w:ascii="Times New Roman" w:eastAsia="Times New Roman" w:hAnsi="Times New Roman" w:cs="Times New Roman"/>
          <w:sz w:val="26"/>
          <w:szCs w:val="26"/>
        </w:rPr>
        <w:t xml:space="preserve">ОУУП и ДН </w:t>
      </w:r>
      <w:r>
        <w:rPr>
          <w:rFonts w:ascii="Times New Roman" w:eastAsia="Times New Roman" w:hAnsi="Times New Roman" w:cs="Times New Roman"/>
          <w:sz w:val="26"/>
          <w:szCs w:val="26"/>
        </w:rPr>
        <w:t>ОП-</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УМВД России по г. Сургуту;</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 объяснениями </w:t>
      </w:r>
      <w:r>
        <w:rPr>
          <w:rFonts w:ascii="Times New Roman" w:eastAsia="Times New Roman" w:hAnsi="Times New Roman" w:cs="Times New Roman"/>
          <w:sz w:val="26"/>
          <w:szCs w:val="26"/>
        </w:rPr>
        <w:t>Микаилова И.Г.</w:t>
      </w:r>
      <w:r>
        <w:rPr>
          <w:rFonts w:ascii="Times New Roman" w:eastAsia="Times New Roman" w:hAnsi="Times New Roman" w:cs="Times New Roman"/>
          <w:sz w:val="26"/>
          <w:szCs w:val="26"/>
        </w:rPr>
        <w:t>, данными 2</w:t>
      </w:r>
      <w:r>
        <w:rPr>
          <w:rFonts w:ascii="Times New Roman" w:eastAsia="Times New Roman" w:hAnsi="Times New Roman" w:cs="Times New Roman"/>
          <w:sz w:val="26"/>
          <w:szCs w:val="26"/>
        </w:rPr>
        <w:t>8</w:t>
      </w:r>
      <w:r>
        <w:rPr>
          <w:rFonts w:ascii="Times New Roman" w:eastAsia="Times New Roman" w:hAnsi="Times New Roman" w:cs="Times New Roman"/>
          <w:sz w:val="26"/>
          <w:szCs w:val="26"/>
        </w:rPr>
        <w:t>.11.2025;</w:t>
      </w:r>
    </w:p>
    <w:p>
      <w:pPr>
        <w:spacing w:before="0" w:after="0"/>
        <w:ind w:firstLine="567"/>
        <w:jc w:val="both"/>
        <w:rPr>
          <w:sz w:val="26"/>
          <w:szCs w:val="26"/>
        </w:rPr>
      </w:pPr>
      <w:r>
        <w:rPr>
          <w:rFonts w:ascii="Times New Roman" w:eastAsia="Times New Roman" w:hAnsi="Times New Roman" w:cs="Times New Roman"/>
          <w:sz w:val="26"/>
          <w:szCs w:val="26"/>
        </w:rPr>
        <w:t xml:space="preserve">- уведомление о постановке на учет физического лица в налоговом органе; </w:t>
      </w:r>
    </w:p>
    <w:p>
      <w:pPr>
        <w:spacing w:before="0" w:after="0"/>
        <w:ind w:firstLine="567"/>
        <w:jc w:val="both"/>
        <w:rPr>
          <w:sz w:val="26"/>
          <w:szCs w:val="26"/>
        </w:rPr>
      </w:pPr>
      <w:r>
        <w:rPr>
          <w:rFonts w:ascii="Times New Roman" w:eastAsia="Times New Roman" w:hAnsi="Times New Roman" w:cs="Times New Roman"/>
          <w:sz w:val="26"/>
          <w:szCs w:val="26"/>
        </w:rPr>
        <w:t xml:space="preserve">- копией договора </w:t>
      </w:r>
      <w:r>
        <w:rPr>
          <w:rFonts w:ascii="Times New Roman" w:eastAsia="Times New Roman" w:hAnsi="Times New Roman" w:cs="Times New Roman"/>
          <w:sz w:val="26"/>
          <w:szCs w:val="26"/>
        </w:rPr>
        <w:t>аренды нежилого помещения</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объяснениями свидетел</w:t>
      </w:r>
      <w:r>
        <w:rPr>
          <w:rFonts w:ascii="Times New Roman" w:eastAsia="Times New Roman" w:hAnsi="Times New Roman" w:cs="Times New Roman"/>
          <w:sz w:val="26"/>
          <w:szCs w:val="26"/>
        </w:rPr>
        <w:t>ей</w:t>
      </w:r>
      <w:r>
        <w:rPr>
          <w:rFonts w:ascii="Times New Roman" w:eastAsia="Times New Roman" w:hAnsi="Times New Roman" w:cs="Times New Roman"/>
          <w:sz w:val="26"/>
          <w:szCs w:val="26"/>
        </w:rPr>
        <w:t xml:space="preserve"> </w:t>
      </w:r>
      <w:r>
        <w:rPr>
          <w:rStyle w:val="cat-UserDefinedgrp-51rplc-3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данными </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.2025;</w:t>
      </w:r>
    </w:p>
    <w:p>
      <w:pPr>
        <w:spacing w:before="0" w:after="0"/>
        <w:ind w:firstLine="567"/>
        <w:jc w:val="both"/>
        <w:rPr>
          <w:sz w:val="26"/>
          <w:szCs w:val="26"/>
        </w:rPr>
      </w:pPr>
      <w:r>
        <w:rPr>
          <w:rFonts w:ascii="Times New Roman" w:eastAsia="Times New Roman" w:hAnsi="Times New Roman" w:cs="Times New Roman"/>
          <w:sz w:val="26"/>
          <w:szCs w:val="26"/>
        </w:rPr>
        <w:t>- копией трудового договора от 01.09.2025;</w:t>
      </w:r>
    </w:p>
    <w:p>
      <w:pPr>
        <w:spacing w:before="0" w:after="0"/>
        <w:ind w:firstLine="567"/>
        <w:jc w:val="both"/>
        <w:rPr>
          <w:sz w:val="26"/>
          <w:szCs w:val="26"/>
        </w:rPr>
      </w:pPr>
      <w:r>
        <w:rPr>
          <w:rFonts w:ascii="Times New Roman" w:eastAsia="Times New Roman" w:hAnsi="Times New Roman" w:cs="Times New Roman"/>
          <w:sz w:val="26"/>
          <w:szCs w:val="26"/>
        </w:rPr>
        <w:t>- протоколом осмотра помещений, территории, и находящихся там вещей и документов</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.2025;</w:t>
      </w:r>
    </w:p>
    <w:p>
      <w:pPr>
        <w:spacing w:before="0" w:after="0"/>
        <w:ind w:firstLine="567"/>
        <w:jc w:val="both"/>
        <w:rPr>
          <w:sz w:val="26"/>
          <w:szCs w:val="26"/>
        </w:rPr>
      </w:pPr>
      <w:r>
        <w:rPr>
          <w:rFonts w:ascii="Times New Roman" w:eastAsia="Times New Roman" w:hAnsi="Times New Roman" w:cs="Times New Roman"/>
          <w:sz w:val="26"/>
          <w:szCs w:val="26"/>
        </w:rPr>
        <w:t>- фототаблицей;</w:t>
      </w:r>
    </w:p>
    <w:p>
      <w:pPr>
        <w:spacing w:before="0" w:after="0"/>
        <w:ind w:firstLine="567"/>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справкой на </w:t>
      </w:r>
      <w:r>
        <w:rPr>
          <w:rFonts w:ascii="Times New Roman" w:eastAsia="Times New Roman" w:hAnsi="Times New Roman" w:cs="Times New Roman"/>
          <w:sz w:val="26"/>
          <w:szCs w:val="26"/>
        </w:rPr>
        <w:t>лицо по учетам СООП</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Все указанные </w:t>
      </w:r>
      <w:r>
        <w:rPr>
          <w:rFonts w:ascii="Times New Roman" w:eastAsia="Times New Roman" w:hAnsi="Times New Roman" w:cs="Times New Roman"/>
          <w:sz w:val="26"/>
          <w:szCs w:val="26"/>
        </w:rPr>
        <w:t>доказательства оценены судом в соответствии с правилами ст</w:t>
      </w:r>
      <w:r>
        <w:rPr>
          <w:rFonts w:ascii="Times New Roman" w:eastAsia="Times New Roman" w:hAnsi="Times New Roman" w:cs="Times New Roman"/>
          <w:sz w:val="26"/>
          <w:szCs w:val="26"/>
        </w:rPr>
        <w:t>атьей</w:t>
      </w:r>
      <w:r>
        <w:rPr>
          <w:rFonts w:ascii="Times New Roman" w:eastAsia="Times New Roman" w:hAnsi="Times New Roman" w:cs="Times New Roman"/>
          <w:sz w:val="26"/>
          <w:szCs w:val="26"/>
        </w:rPr>
        <w:t xml:space="preserve"> 26.11 КоАП РФ и признаются судом допустимыми, достоверными и достаточными для вывода о наличии в действиях </w:t>
      </w:r>
      <w:r>
        <w:rPr>
          <w:rFonts w:ascii="Times New Roman" w:eastAsia="Times New Roman" w:hAnsi="Times New Roman" w:cs="Times New Roman"/>
          <w:sz w:val="26"/>
          <w:szCs w:val="26"/>
        </w:rPr>
        <w:t>Микаилова И.Г.</w:t>
      </w:r>
      <w:r>
        <w:rPr>
          <w:rFonts w:ascii="Times New Roman" w:eastAsia="Times New Roman" w:hAnsi="Times New Roman" w:cs="Times New Roman"/>
          <w:sz w:val="26"/>
          <w:szCs w:val="26"/>
        </w:rPr>
        <w:t xml:space="preserve"> состава вменяемого административного правонарушения.</w:t>
      </w:r>
    </w:p>
    <w:p>
      <w:pPr>
        <w:spacing w:before="0" w:after="0"/>
        <w:ind w:firstLine="567"/>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Микаилова И.Г.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мировой </w:t>
      </w:r>
      <w:r>
        <w:rPr>
          <w:rFonts w:ascii="Times New Roman" w:eastAsia="Times New Roman" w:hAnsi="Times New Roman" w:cs="Times New Roman"/>
          <w:sz w:val="26"/>
          <w:szCs w:val="26"/>
        </w:rPr>
        <w:t>суд</w:t>
      </w:r>
      <w:r>
        <w:rPr>
          <w:rFonts w:ascii="Times New Roman" w:eastAsia="Times New Roman" w:hAnsi="Times New Roman" w:cs="Times New Roman"/>
          <w:sz w:val="26"/>
          <w:szCs w:val="26"/>
        </w:rPr>
        <w:t>ья</w:t>
      </w:r>
      <w:r>
        <w:rPr>
          <w:rFonts w:ascii="Times New Roman" w:eastAsia="Times New Roman" w:hAnsi="Times New Roman" w:cs="Times New Roman"/>
          <w:sz w:val="26"/>
          <w:szCs w:val="26"/>
        </w:rPr>
        <w:t xml:space="preserve"> квалифицирует по ч</w:t>
      </w:r>
      <w:r>
        <w:rPr>
          <w:rFonts w:ascii="Times New Roman" w:eastAsia="Times New Roman" w:hAnsi="Times New Roman" w:cs="Times New Roman"/>
          <w:sz w:val="26"/>
          <w:szCs w:val="26"/>
        </w:rPr>
        <w:t>асти</w:t>
      </w:r>
      <w:r>
        <w:rPr>
          <w:rFonts w:ascii="Times New Roman" w:eastAsia="Times New Roman" w:hAnsi="Times New Roman" w:cs="Times New Roman"/>
          <w:sz w:val="26"/>
          <w:szCs w:val="26"/>
        </w:rPr>
        <w:t xml:space="preserve"> 3 ст</w:t>
      </w:r>
      <w:r>
        <w:rPr>
          <w:rFonts w:ascii="Times New Roman" w:eastAsia="Times New Roman" w:hAnsi="Times New Roman" w:cs="Times New Roman"/>
          <w:sz w:val="26"/>
          <w:szCs w:val="26"/>
        </w:rPr>
        <w:t>атьи</w:t>
      </w:r>
      <w:r>
        <w:rPr>
          <w:rFonts w:ascii="Times New Roman" w:eastAsia="Times New Roman" w:hAnsi="Times New Roman" w:cs="Times New Roman"/>
          <w:sz w:val="26"/>
          <w:szCs w:val="26"/>
        </w:rPr>
        <w:t xml:space="preserve"> 14.16 КоАП РФ, то есть нарушение </w:t>
      </w:r>
      <w:r>
        <w:rPr>
          <w:rFonts w:ascii="Times New Roman" w:eastAsia="Times New Roman" w:hAnsi="Times New Roman" w:cs="Times New Roman"/>
          <w:sz w:val="26"/>
          <w:szCs w:val="26"/>
        </w:rPr>
        <w:t>особых требований и правил розничной продажи алкогольной и спиртосодержащей продукции.</w:t>
      </w:r>
    </w:p>
    <w:p>
      <w:pPr>
        <w:spacing w:before="0" w:after="0"/>
        <w:ind w:firstLine="720"/>
        <w:jc w:val="both"/>
        <w:rPr>
          <w:sz w:val="26"/>
          <w:szCs w:val="26"/>
        </w:rPr>
      </w:pPr>
      <w:r>
        <w:rPr>
          <w:rFonts w:ascii="Times New Roman" w:eastAsia="Times New Roman" w:hAnsi="Times New Roman" w:cs="Times New Roman"/>
          <w:sz w:val="26"/>
          <w:szCs w:val="26"/>
        </w:rPr>
        <w:t>При обсуждении вопроса о назначении вида и размера наказания, суд, в соответствии с ч</w:t>
      </w:r>
      <w:r>
        <w:rPr>
          <w:rFonts w:ascii="Times New Roman" w:eastAsia="Times New Roman" w:hAnsi="Times New Roman" w:cs="Times New Roman"/>
          <w:sz w:val="26"/>
          <w:szCs w:val="26"/>
        </w:rPr>
        <w:t xml:space="preserve">астью </w:t>
      </w:r>
      <w:r>
        <w:rPr>
          <w:rFonts w:ascii="Times New Roman" w:eastAsia="Times New Roman" w:hAnsi="Times New Roman" w:cs="Times New Roman"/>
          <w:sz w:val="26"/>
          <w:szCs w:val="26"/>
        </w:rPr>
        <w:t>2 ст</w:t>
      </w:r>
      <w:r>
        <w:rPr>
          <w:rFonts w:ascii="Times New Roman" w:eastAsia="Times New Roman" w:hAnsi="Times New Roman" w:cs="Times New Roman"/>
          <w:sz w:val="26"/>
          <w:szCs w:val="26"/>
        </w:rPr>
        <w:t>атьи</w:t>
      </w:r>
      <w:r>
        <w:rPr>
          <w:rFonts w:ascii="Times New Roman" w:eastAsia="Times New Roman" w:hAnsi="Times New Roman" w:cs="Times New Roman"/>
          <w:sz w:val="26"/>
          <w:szCs w:val="26"/>
        </w:rPr>
        <w:t xml:space="preserve"> 4.1 КоАП РФ, учитывает характер совершенного административного правонарушения, личность </w:t>
      </w:r>
      <w:r>
        <w:rPr>
          <w:rFonts w:ascii="Times New Roman" w:eastAsia="Times New Roman" w:hAnsi="Times New Roman" w:cs="Times New Roman"/>
          <w:sz w:val="26"/>
          <w:szCs w:val="26"/>
        </w:rPr>
        <w:t>Микаилова И.Г.</w:t>
      </w:r>
      <w:r>
        <w:rPr>
          <w:rFonts w:ascii="Times New Roman" w:eastAsia="Times New Roman" w:hAnsi="Times New Roman" w:cs="Times New Roman"/>
          <w:sz w:val="26"/>
          <w:szCs w:val="26"/>
        </w:rPr>
        <w:t>, е</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имущественное положение, обстоятельства, смягчающие и отягчающие административную ответственность.</w:t>
      </w:r>
    </w:p>
    <w:p>
      <w:pPr>
        <w:spacing w:before="0" w:after="0"/>
        <w:ind w:firstLine="720"/>
        <w:jc w:val="both"/>
        <w:rPr>
          <w:sz w:val="26"/>
          <w:szCs w:val="26"/>
        </w:rPr>
      </w:pPr>
      <w:r>
        <w:rPr>
          <w:rFonts w:ascii="Times New Roman" w:eastAsia="Times New Roman" w:hAnsi="Times New Roman" w:cs="Times New Roman"/>
          <w:sz w:val="26"/>
          <w:szCs w:val="26"/>
        </w:rPr>
        <w:t>Обстоятельств, смягчающи</w:t>
      </w:r>
      <w:r>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 отягчающих </w:t>
      </w:r>
      <w:r>
        <w:rPr>
          <w:rFonts w:ascii="Times New Roman" w:eastAsia="Times New Roman" w:hAnsi="Times New Roman" w:cs="Times New Roman"/>
          <w:sz w:val="26"/>
          <w:szCs w:val="26"/>
        </w:rPr>
        <w:t>административную ответственность суд</w:t>
      </w:r>
      <w:r>
        <w:rPr>
          <w:rFonts w:ascii="Times New Roman" w:eastAsia="Times New Roman" w:hAnsi="Times New Roman" w:cs="Times New Roman"/>
          <w:sz w:val="26"/>
          <w:szCs w:val="26"/>
        </w:rPr>
        <w:t>ом не установлено.</w:t>
      </w:r>
    </w:p>
    <w:p>
      <w:pPr>
        <w:spacing w:before="0" w:after="0"/>
        <w:ind w:firstLine="720"/>
        <w:jc w:val="both"/>
        <w:rPr>
          <w:sz w:val="26"/>
          <w:szCs w:val="26"/>
        </w:rPr>
      </w:pPr>
      <w:r>
        <w:rPr>
          <w:rFonts w:ascii="Times New Roman" w:eastAsia="Times New Roman" w:hAnsi="Times New Roman" w:cs="Times New Roman"/>
          <w:sz w:val="26"/>
          <w:szCs w:val="26"/>
        </w:rPr>
        <w:t xml:space="preserve">Обстоятельства, исключающие производство по делу об административном </w:t>
      </w:r>
      <w:r>
        <w:rPr>
          <w:rFonts w:ascii="Times New Roman" w:eastAsia="Times New Roman" w:hAnsi="Times New Roman" w:cs="Times New Roman"/>
          <w:sz w:val="26"/>
          <w:szCs w:val="26"/>
        </w:rPr>
        <w:t>правонарушении и указанные в статье</w:t>
      </w:r>
      <w:r>
        <w:rPr>
          <w:rFonts w:ascii="Times New Roman" w:eastAsia="Times New Roman" w:hAnsi="Times New Roman" w:cs="Times New Roman"/>
          <w:sz w:val="26"/>
          <w:szCs w:val="26"/>
        </w:rPr>
        <w:t xml:space="preserve"> 24.5 КоАП РФ, а также обс</w:t>
      </w:r>
      <w:r>
        <w:rPr>
          <w:rFonts w:ascii="Times New Roman" w:eastAsia="Times New Roman" w:hAnsi="Times New Roman" w:cs="Times New Roman"/>
          <w:sz w:val="26"/>
          <w:szCs w:val="26"/>
        </w:rPr>
        <w:t>тоятельства, предусмотренные статьей</w:t>
      </w:r>
      <w:r>
        <w:rPr>
          <w:rFonts w:ascii="Times New Roman" w:eastAsia="Times New Roman" w:hAnsi="Times New Roman" w:cs="Times New Roman"/>
          <w:sz w:val="26"/>
          <w:szCs w:val="26"/>
        </w:rPr>
        <w:t xml:space="preserve"> 29.2 КоАП РФ, исключающие возможность рассмотрения дела, не установлены.</w:t>
      </w:r>
    </w:p>
    <w:p>
      <w:pPr>
        <w:spacing w:before="0" w:after="0"/>
        <w:ind w:firstLine="720"/>
        <w:jc w:val="both"/>
        <w:rPr>
          <w:sz w:val="26"/>
          <w:szCs w:val="26"/>
        </w:rPr>
      </w:pPr>
      <w:r>
        <w:rPr>
          <w:rFonts w:ascii="Times New Roman" w:eastAsia="Times New Roman" w:hAnsi="Times New Roman" w:cs="Times New Roman"/>
          <w:sz w:val="26"/>
          <w:szCs w:val="26"/>
        </w:rPr>
        <w:t>Согласно ст</w:t>
      </w:r>
      <w:r>
        <w:rPr>
          <w:rFonts w:ascii="Times New Roman" w:eastAsia="Times New Roman" w:hAnsi="Times New Roman" w:cs="Times New Roman"/>
          <w:sz w:val="26"/>
          <w:szCs w:val="26"/>
        </w:rPr>
        <w:t>атье</w:t>
      </w:r>
      <w:r>
        <w:rPr>
          <w:rFonts w:ascii="Times New Roman" w:eastAsia="Times New Roman" w:hAnsi="Times New Roman" w:cs="Times New Roman"/>
          <w:sz w:val="26"/>
          <w:szCs w:val="26"/>
        </w:rPr>
        <w:t xml:space="preserve">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8"/>
        <w:jc w:val="both"/>
        <w:rPr>
          <w:sz w:val="26"/>
          <w:szCs w:val="26"/>
        </w:rPr>
      </w:pPr>
      <w:r>
        <w:rPr>
          <w:rFonts w:ascii="Times New Roman" w:eastAsia="Times New Roman" w:hAnsi="Times New Roman" w:cs="Times New Roman"/>
          <w:sz w:val="26"/>
          <w:szCs w:val="26"/>
        </w:rPr>
        <w:t xml:space="preserve">Наказание индивидуальному предпринимателю </w:t>
      </w:r>
      <w:r>
        <w:rPr>
          <w:rFonts w:ascii="Times New Roman" w:eastAsia="Times New Roman" w:hAnsi="Times New Roman" w:cs="Times New Roman"/>
          <w:sz w:val="26"/>
          <w:szCs w:val="26"/>
        </w:rPr>
        <w:t>Микаилову И.Г.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за соверше</w:t>
      </w:r>
      <w:r>
        <w:rPr>
          <w:rFonts w:ascii="Times New Roman" w:eastAsia="Times New Roman" w:hAnsi="Times New Roman" w:cs="Times New Roman"/>
          <w:sz w:val="26"/>
          <w:szCs w:val="26"/>
        </w:rPr>
        <w:t xml:space="preserve">нное </w:t>
      </w:r>
      <w:r>
        <w:rPr>
          <w:rFonts w:ascii="Times New Roman" w:eastAsia="Times New Roman" w:hAnsi="Times New Roman" w:cs="Times New Roman"/>
          <w:sz w:val="26"/>
          <w:szCs w:val="26"/>
        </w:rPr>
        <w:t>правонарушение назначается с учетом положения ст</w:t>
      </w:r>
      <w:r>
        <w:rPr>
          <w:rFonts w:ascii="Times New Roman" w:eastAsia="Times New Roman" w:hAnsi="Times New Roman" w:cs="Times New Roman"/>
          <w:sz w:val="26"/>
          <w:szCs w:val="26"/>
        </w:rPr>
        <w:t>атьи</w:t>
      </w:r>
      <w:r>
        <w:rPr>
          <w:rFonts w:ascii="Times New Roman" w:eastAsia="Times New Roman" w:hAnsi="Times New Roman" w:cs="Times New Roman"/>
          <w:sz w:val="26"/>
          <w:szCs w:val="26"/>
        </w:rPr>
        <w:t xml:space="preserve"> 2.4 КоАП РФ, согласно которой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w:t>
      </w:r>
    </w:p>
    <w:p>
      <w:pPr>
        <w:spacing w:before="0" w:after="0"/>
        <w:ind w:firstLine="708"/>
        <w:jc w:val="both"/>
        <w:rPr>
          <w:sz w:val="26"/>
          <w:szCs w:val="26"/>
        </w:rPr>
      </w:pPr>
      <w:r>
        <w:rPr>
          <w:rFonts w:ascii="Times New Roman" w:eastAsia="Times New Roman" w:hAnsi="Times New Roman" w:cs="Times New Roman"/>
          <w:sz w:val="26"/>
          <w:szCs w:val="26"/>
        </w:rPr>
        <w:t xml:space="preserve">На основании изложенного, суд назначает </w:t>
      </w:r>
      <w:r>
        <w:rPr>
          <w:rFonts w:ascii="Times New Roman" w:eastAsia="Times New Roman" w:hAnsi="Times New Roman" w:cs="Times New Roman"/>
          <w:sz w:val="26"/>
          <w:szCs w:val="26"/>
        </w:rPr>
        <w:t>Микаилову И.Г.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административное наказание в виде административного штрафа </w:t>
      </w:r>
      <w:r>
        <w:rPr>
          <w:rFonts w:ascii="Times New Roman" w:eastAsia="Times New Roman" w:hAnsi="Times New Roman" w:cs="Times New Roman"/>
          <w:sz w:val="26"/>
          <w:szCs w:val="26"/>
        </w:rPr>
        <w:t>без</w:t>
      </w:r>
      <w:r>
        <w:rPr>
          <w:rFonts w:ascii="Times New Roman" w:eastAsia="Times New Roman" w:hAnsi="Times New Roman" w:cs="Times New Roman"/>
          <w:sz w:val="26"/>
          <w:szCs w:val="26"/>
        </w:rPr>
        <w:t xml:space="preserve"> конфискаци</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алкогольной продукции, поскольку указанный вид наказания является в данном случае справедливым и соразмерным содеянному.</w:t>
      </w:r>
      <w:r>
        <w:rPr>
          <w:rFonts w:ascii="Times New Roman" w:eastAsia="Times New Roman" w:hAnsi="Times New Roman" w:cs="Times New Roman"/>
          <w:sz w:val="26"/>
          <w:szCs w:val="26"/>
        </w:rPr>
        <w:t xml:space="preserve"> </w:t>
      </w:r>
    </w:p>
    <w:p>
      <w:pPr>
        <w:spacing w:before="0" w:after="0"/>
        <w:ind w:firstLine="720"/>
        <w:jc w:val="both"/>
        <w:rPr>
          <w:sz w:val="26"/>
          <w:szCs w:val="26"/>
        </w:rPr>
      </w:pPr>
      <w:r>
        <w:rPr>
          <w:rFonts w:ascii="Times New Roman" w:eastAsia="Times New Roman" w:hAnsi="Times New Roman" w:cs="Times New Roman"/>
          <w:sz w:val="26"/>
          <w:szCs w:val="26"/>
        </w:rPr>
        <w:t>На основании изложенного и руководствуясь ст</w:t>
      </w:r>
      <w:r>
        <w:rPr>
          <w:rFonts w:ascii="Times New Roman" w:eastAsia="Times New Roman" w:hAnsi="Times New Roman" w:cs="Times New Roman"/>
          <w:sz w:val="26"/>
          <w:szCs w:val="26"/>
        </w:rPr>
        <w:t>атьями</w:t>
      </w:r>
      <w:r>
        <w:rPr>
          <w:rFonts w:ascii="Times New Roman" w:eastAsia="Times New Roman" w:hAnsi="Times New Roman" w:cs="Times New Roman"/>
          <w:sz w:val="26"/>
          <w:szCs w:val="26"/>
        </w:rPr>
        <w:t xml:space="preserve"> 29.9-29.11 КоАП РФ, мировой судья</w:t>
      </w: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jc w:val="center"/>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Признать</w:t>
      </w:r>
      <w:r>
        <w:rPr>
          <w:rFonts w:ascii="Times New Roman" w:eastAsia="Times New Roman" w:hAnsi="Times New Roman" w:cs="Times New Roman"/>
          <w:sz w:val="26"/>
          <w:szCs w:val="26"/>
        </w:rPr>
        <w:t xml:space="preserve"> индивидуального предпринимателя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Микаилова Илхама Гюльверди оглы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виновн</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w:t>
      </w:r>
      <w:r>
        <w:rPr>
          <w:rFonts w:ascii="Times New Roman" w:eastAsia="Times New Roman" w:hAnsi="Times New Roman" w:cs="Times New Roman"/>
          <w:sz w:val="26"/>
          <w:szCs w:val="26"/>
        </w:rPr>
        <w:t>астью</w:t>
      </w:r>
      <w:r>
        <w:rPr>
          <w:rFonts w:ascii="Times New Roman" w:eastAsia="Times New Roman" w:hAnsi="Times New Roman" w:cs="Times New Roman"/>
          <w:sz w:val="26"/>
          <w:szCs w:val="26"/>
        </w:rPr>
        <w:t xml:space="preserve"> 3 ст</w:t>
      </w:r>
      <w:r>
        <w:rPr>
          <w:rFonts w:ascii="Times New Roman" w:eastAsia="Times New Roman" w:hAnsi="Times New Roman" w:cs="Times New Roman"/>
          <w:sz w:val="26"/>
          <w:szCs w:val="26"/>
        </w:rPr>
        <w:t>атьи</w:t>
      </w:r>
      <w:r>
        <w:rPr>
          <w:rFonts w:ascii="Times New Roman" w:eastAsia="Times New Roman" w:hAnsi="Times New Roman" w:cs="Times New Roman"/>
          <w:sz w:val="26"/>
          <w:szCs w:val="26"/>
        </w:rPr>
        <w:t xml:space="preserve"> 14.16 КоАП РФ и подвергнуть наказанию в виде административного </w:t>
      </w:r>
      <w:r>
        <w:rPr>
          <w:rFonts w:ascii="Times New Roman" w:eastAsia="Times New Roman" w:hAnsi="Times New Roman" w:cs="Times New Roman"/>
          <w:sz w:val="26"/>
          <w:szCs w:val="26"/>
        </w:rPr>
        <w:t xml:space="preserve">штрафа в размере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 xml:space="preserve"> 000 </w:t>
      </w:r>
      <w:r>
        <w:rPr>
          <w:rFonts w:ascii="Times New Roman" w:eastAsia="Times New Roman" w:hAnsi="Times New Roman" w:cs="Times New Roman"/>
          <w:sz w:val="26"/>
          <w:szCs w:val="26"/>
        </w:rPr>
        <w:t xml:space="preserve">(двадцати тысяч) </w:t>
      </w:r>
      <w:r>
        <w:rPr>
          <w:rFonts w:ascii="Times New Roman" w:eastAsia="Times New Roman" w:hAnsi="Times New Roman" w:cs="Times New Roman"/>
          <w:sz w:val="26"/>
          <w:szCs w:val="26"/>
        </w:rPr>
        <w:t>рублей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без</w:t>
      </w:r>
      <w:r>
        <w:rPr>
          <w:rFonts w:ascii="Times New Roman" w:eastAsia="Times New Roman" w:hAnsi="Times New Roman" w:cs="Times New Roman"/>
          <w:sz w:val="26"/>
          <w:szCs w:val="26"/>
        </w:rPr>
        <w:t xml:space="preserve"> конфискаци</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алкогольной продукции</w:t>
      </w:r>
      <w:r>
        <w:rPr>
          <w:rFonts w:ascii="Times New Roman" w:eastAsia="Times New Roman" w:hAnsi="Times New Roman" w:cs="Times New Roman"/>
          <w:sz w:val="26"/>
          <w:szCs w:val="26"/>
        </w:rPr>
        <w:t>.</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Административный штраф перечислять на реквизиты: получатель: </w:t>
      </w:r>
      <w:r>
        <w:rPr>
          <w:rFonts w:ascii="Times New Roman" w:eastAsia="Times New Roman" w:hAnsi="Times New Roman" w:cs="Times New Roman"/>
          <w:sz w:val="26"/>
          <w:szCs w:val="26"/>
        </w:rPr>
        <w:t>УФК по Ханты-Мансийскому автономному округу – Югре (Департамент административного обеспечения Ханты-Мансийского автономного округа – Югры, л/с 04872D08080)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ОКЦ № 8 УГУ Банка России//УФК по Ханты-Мансийскому автономному округу – Югре г. Ханты-Мансийск</w:t>
      </w:r>
      <w:r>
        <w:rPr>
          <w:rFonts w:ascii="Times New Roman" w:eastAsia="Times New Roman" w:hAnsi="Times New Roman" w:cs="Times New Roman"/>
          <w:sz w:val="26"/>
          <w:szCs w:val="26"/>
        </w:rPr>
        <w:t>, счет получателя (номер казначейского счета): 03100643000000018700, банковский счет, входящий в состав единого казначейского счета (ЕКС)40102810245370000007, БИК 007162163, ОКТМО 71876000, ИНН 8601073664, КПП 860101001, КБК 720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116</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013</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330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100 00140, УИН </w:t>
      </w:r>
      <w:r>
        <w:rPr>
          <w:rFonts w:ascii="Times New Roman" w:eastAsia="Times New Roman" w:hAnsi="Times New Roman" w:cs="Times New Roman"/>
          <w:sz w:val="26"/>
          <w:szCs w:val="26"/>
        </w:rPr>
        <w:t>0412365400625002012614142</w:t>
      </w:r>
      <w:r>
        <w:rPr>
          <w:rFonts w:ascii="Times New Roman" w:eastAsia="Times New Roman" w:hAnsi="Times New Roman" w:cs="Times New Roman"/>
          <w:sz w:val="26"/>
          <w:szCs w:val="26"/>
        </w:rPr>
        <w:t>.</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Постановление может быть обжаловано в Сургутский городской суд Ханты-Мансийского автономного округа-Югры в течение 10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вручения или получения копии постановления с подачей жалобы через мирового судью судебного участка № </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 судебного района города окружного значения Сургута Ханты-Мансийского автономного округа – Югры.</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подпись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Т.И. Зиннурова</w:t>
      </w:r>
    </w:p>
    <w:p>
      <w:pPr>
        <w:spacing w:before="0" w:after="0"/>
        <w:ind w:firstLine="720"/>
        <w:jc w:val="both"/>
        <w:rPr>
          <w:sz w:val="26"/>
          <w:szCs w:val="26"/>
        </w:rPr>
      </w:pPr>
      <w:r>
        <w:rPr>
          <w:rFonts w:ascii="Times New Roman" w:eastAsia="Times New Roman" w:hAnsi="Times New Roman" w:cs="Times New Roman"/>
          <w:sz w:val="26"/>
          <w:szCs w:val="26"/>
        </w:rPr>
        <w:t xml:space="preserve">КОПИЯ ВЕРНА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8</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апреля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г.</w:t>
      </w:r>
    </w:p>
    <w:p>
      <w:pPr>
        <w:spacing w:before="0" w:after="0"/>
        <w:ind w:firstLine="720"/>
        <w:jc w:val="both"/>
        <w:rPr>
          <w:sz w:val="26"/>
          <w:szCs w:val="26"/>
        </w:rPr>
      </w:pPr>
      <w:r>
        <w:rPr>
          <w:rFonts w:ascii="Times New Roman" w:eastAsia="Times New Roman" w:hAnsi="Times New Roman" w:cs="Times New Roman"/>
          <w:sz w:val="26"/>
          <w:szCs w:val="26"/>
        </w:rPr>
        <w:t>И.о. м</w:t>
      </w:r>
      <w:r>
        <w:rPr>
          <w:rFonts w:ascii="Times New Roman" w:eastAsia="Times New Roman" w:hAnsi="Times New Roman" w:cs="Times New Roman"/>
          <w:sz w:val="26"/>
          <w:szCs w:val="26"/>
        </w:rPr>
        <w:t>ирово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судь</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судебного участка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p>
    <w:p>
      <w:pPr>
        <w:spacing w:before="0" w:after="0"/>
        <w:ind w:firstLine="720"/>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firstLine="720"/>
        <w:jc w:val="both"/>
        <w:rPr>
          <w:sz w:val="26"/>
          <w:szCs w:val="26"/>
        </w:rPr>
      </w:pPr>
      <w:r>
        <w:rPr>
          <w:rFonts w:ascii="Times New Roman" w:eastAsia="Times New Roman" w:hAnsi="Times New Roman" w:cs="Times New Roman"/>
          <w:sz w:val="26"/>
          <w:szCs w:val="26"/>
        </w:rPr>
        <w:t>ХМАО-Югры Т.И. Зиннурова</w:t>
      </w:r>
      <w:r>
        <w:rPr>
          <w:rFonts w:ascii="Times New Roman" w:eastAsia="Times New Roman" w:hAnsi="Times New Roman" w:cs="Times New Roman"/>
          <w:sz w:val="26"/>
          <w:szCs w:val="26"/>
          <w:u w:val="single"/>
        </w:rPr>
        <w:t>________________________</w:t>
      </w:r>
    </w:p>
    <w:p>
      <w:pPr>
        <w:spacing w:before="0" w:after="0"/>
        <w:ind w:firstLine="720"/>
        <w:jc w:val="both"/>
        <w:rPr>
          <w:sz w:val="26"/>
          <w:szCs w:val="26"/>
        </w:rPr>
      </w:pPr>
      <w:r>
        <w:rPr>
          <w:rFonts w:ascii="Times New Roman" w:eastAsia="Times New Roman" w:hAnsi="Times New Roman" w:cs="Times New Roman"/>
          <w:sz w:val="26"/>
          <w:szCs w:val="26"/>
        </w:rPr>
        <w:t xml:space="preserve">Подлинный документ находится в деле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201</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6</w:t>
      </w:r>
    </w:p>
    <w:p>
      <w:pPr>
        <w:spacing w:before="0" w:after="0"/>
        <w:ind w:firstLine="72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Разъяснить, что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частью 1 статьи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w:t>
      </w:r>
    </w:p>
    <w:p>
      <w:pPr>
        <w:widowControl w:val="0"/>
        <w:spacing w:before="0" w:after="0"/>
        <w:jc w:val="both"/>
        <w:rPr>
          <w:sz w:val="26"/>
          <w:szCs w:val="26"/>
        </w:rPr>
      </w:pPr>
      <w:r>
        <w:rPr>
          <w:rFonts w:ascii="Times New Roman" w:eastAsia="Times New Roman" w:hAnsi="Times New Roman" w:cs="Times New Roman"/>
          <w:sz w:val="26"/>
          <w:szCs w:val="26"/>
        </w:rPr>
        <w:t>Копию квитанции об оплате административного штрафа необходимо представить по адресу: г. Сургу</w:t>
      </w:r>
      <w:r>
        <w:rPr>
          <w:rFonts w:ascii="Times New Roman" w:eastAsia="Times New Roman" w:hAnsi="Times New Roman" w:cs="Times New Roman"/>
          <w:sz w:val="26"/>
          <w:szCs w:val="26"/>
        </w:rPr>
        <w:t xml:space="preserve">т, ул. Гагарина, дом 9, каб. </w:t>
      </w:r>
      <w:r>
        <w:rPr>
          <w:rFonts w:ascii="Times New Roman" w:eastAsia="Times New Roman" w:hAnsi="Times New Roman" w:cs="Times New Roman"/>
          <w:sz w:val="26"/>
          <w:szCs w:val="26"/>
        </w:rPr>
        <w:t>214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либо на электронную почту </w:t>
      </w:r>
      <w:r>
        <w:rPr>
          <w:rFonts w:ascii="Times New Roman" w:eastAsia="Times New Roman" w:hAnsi="Times New Roman" w:cs="Times New Roman"/>
          <w:sz w:val="26"/>
          <w:szCs w:val="26"/>
          <w:u w:val="single"/>
        </w:rPr>
        <w:t>Surgut</w:t>
      </w:r>
      <w:r>
        <w:rPr>
          <w:rFonts w:ascii="Times New Roman" w:eastAsia="Times New Roman" w:hAnsi="Times New Roman" w:cs="Times New Roman"/>
          <w:sz w:val="26"/>
          <w:szCs w:val="26"/>
          <w:u w:val="single"/>
        </w:rPr>
        <w:t>7</w:t>
      </w:r>
      <w:r>
        <w:rPr>
          <w:rFonts w:ascii="Times New Roman" w:eastAsia="Times New Roman" w:hAnsi="Times New Roman" w:cs="Times New Roman"/>
          <w:sz w:val="26"/>
          <w:szCs w:val="26"/>
          <w:u w:val="single"/>
        </w:rPr>
        <w:t>@</w:t>
      </w:r>
      <w:r>
        <w:rPr>
          <w:rFonts w:ascii="Times New Roman" w:eastAsia="Times New Roman" w:hAnsi="Times New Roman" w:cs="Times New Roman"/>
          <w:sz w:val="26"/>
          <w:szCs w:val="26"/>
          <w:u w:val="single"/>
        </w:rPr>
        <w:t>mirsud</w:t>
      </w:r>
      <w:r>
        <w:rPr>
          <w:rFonts w:ascii="Times New Roman" w:eastAsia="Times New Roman" w:hAnsi="Times New Roman" w:cs="Times New Roman"/>
          <w:sz w:val="26"/>
          <w:szCs w:val="26"/>
          <w:u w:val="single"/>
        </w:rPr>
        <w:t>86.</w:t>
      </w:r>
      <w:r>
        <w:rPr>
          <w:rFonts w:ascii="Times New Roman" w:eastAsia="Times New Roman" w:hAnsi="Times New Roman" w:cs="Times New Roman"/>
          <w:sz w:val="26"/>
          <w:szCs w:val="26"/>
          <w:u w:val="single"/>
        </w:rPr>
        <w:t>ru</w:t>
      </w:r>
      <w:r>
        <w:rPr>
          <w:rFonts w:ascii="Times New Roman" w:eastAsia="Times New Roman" w:hAnsi="Times New Roman" w:cs="Times New Roman"/>
          <w:sz w:val="26"/>
          <w:szCs w:val="26"/>
        </w:rPr>
        <w:t>.</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7rplc-7">
    <w:name w:val="cat-UserDefined grp-47 rplc-7"/>
    <w:basedOn w:val="DefaultParagraphFont"/>
  </w:style>
  <w:style w:type="character" w:customStyle="1" w:styleId="cat-UserDefinedgrp-48rplc-14">
    <w:name w:val="cat-UserDefined grp-48 rplc-14"/>
    <w:basedOn w:val="DefaultParagraphFont"/>
  </w:style>
  <w:style w:type="character" w:customStyle="1" w:styleId="cat-UserDefinedgrp-49rplc-16">
    <w:name w:val="cat-UserDefined grp-49 rplc-16"/>
    <w:basedOn w:val="DefaultParagraphFont"/>
  </w:style>
  <w:style w:type="character" w:customStyle="1" w:styleId="cat-UserDefinedgrp-50rplc-18">
    <w:name w:val="cat-UserDefined grp-50 rplc-18"/>
    <w:basedOn w:val="DefaultParagraphFont"/>
  </w:style>
  <w:style w:type="character" w:customStyle="1" w:styleId="cat-UserDefinedgrp-51rplc-36">
    <w:name w:val="cat-UserDefined grp-51 rplc-3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